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3F4B4" w14:textId="77777777" w:rsidR="00713B7B" w:rsidRPr="00713B7B" w:rsidRDefault="00713B7B" w:rsidP="00713B7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13B7B">
        <w:rPr>
          <w:rStyle w:val="Strong"/>
          <w:rFonts w:asciiTheme="majorHAnsi" w:hAnsiTheme="majorHAnsi" w:cstheme="majorHAnsi"/>
          <w:sz w:val="44"/>
          <w:szCs w:val="44"/>
        </w:rPr>
        <w:t xml:space="preserve">Без пятна и порока </w:t>
      </w:r>
      <w:r w:rsidRPr="00713B7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13B7B">
        <w:rPr>
          <w:rStyle w:val="Strong"/>
          <w:rFonts w:asciiTheme="majorHAnsi" w:hAnsiTheme="majorHAnsi" w:cstheme="majorHAnsi"/>
          <w:sz w:val="44"/>
          <w:szCs w:val="44"/>
        </w:rPr>
        <w:t xml:space="preserve">Слышишь Церковь, </w:t>
      </w:r>
      <w:r w:rsidRPr="00713B7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13B7B">
        <w:rPr>
          <w:rStyle w:val="Strong"/>
          <w:rFonts w:asciiTheme="majorHAnsi" w:hAnsiTheme="majorHAnsi" w:cstheme="majorHAnsi"/>
          <w:sz w:val="44"/>
          <w:szCs w:val="44"/>
        </w:rPr>
        <w:t>Господь это слово сказал</w:t>
      </w:r>
      <w:r w:rsidRPr="00713B7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13B7B">
        <w:rPr>
          <w:rStyle w:val="Strong"/>
          <w:rFonts w:asciiTheme="majorHAnsi" w:hAnsiTheme="majorHAnsi" w:cstheme="majorHAnsi"/>
          <w:sz w:val="44"/>
          <w:szCs w:val="44"/>
        </w:rPr>
        <w:t xml:space="preserve">О, не слишком ли строго?! </w:t>
      </w:r>
      <w:r w:rsidRPr="00713B7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13B7B">
        <w:rPr>
          <w:rStyle w:val="Strong"/>
          <w:rFonts w:asciiTheme="majorHAnsi" w:hAnsiTheme="majorHAnsi" w:cstheme="majorHAnsi"/>
          <w:sz w:val="44"/>
          <w:szCs w:val="44"/>
        </w:rPr>
        <w:t xml:space="preserve">Нет! Лишь святое в святые </w:t>
      </w:r>
      <w:r w:rsidRPr="00713B7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13B7B">
        <w:rPr>
          <w:rStyle w:val="Strong"/>
          <w:rFonts w:asciiTheme="majorHAnsi" w:hAnsiTheme="majorHAnsi" w:cstheme="majorHAnsi"/>
          <w:sz w:val="44"/>
          <w:szCs w:val="44"/>
        </w:rPr>
        <w:t xml:space="preserve">войдёт небеса! </w:t>
      </w:r>
    </w:p>
    <w:p w14:paraId="7B0F896D" w14:textId="77777777" w:rsidR="00713B7B" w:rsidRPr="00713B7B" w:rsidRDefault="00713B7B" w:rsidP="00713B7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13B7B">
        <w:rPr>
          <w:rStyle w:val="Strong"/>
          <w:rFonts w:asciiTheme="majorHAnsi" w:hAnsiTheme="majorHAnsi" w:cstheme="majorHAnsi"/>
          <w:sz w:val="44"/>
          <w:szCs w:val="44"/>
        </w:rPr>
        <w:t xml:space="preserve">Разве может невеста </w:t>
      </w:r>
      <w:r w:rsidRPr="00713B7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13B7B">
        <w:rPr>
          <w:rStyle w:val="Strong"/>
          <w:rFonts w:asciiTheme="majorHAnsi" w:hAnsiTheme="majorHAnsi" w:cstheme="majorHAnsi"/>
          <w:sz w:val="44"/>
          <w:szCs w:val="44"/>
        </w:rPr>
        <w:t>К Иисусу в запачканом платье прийти?</w:t>
      </w:r>
      <w:r w:rsidRPr="00713B7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13B7B">
        <w:rPr>
          <w:rStyle w:val="Strong"/>
          <w:rFonts w:asciiTheme="majorHAnsi" w:hAnsiTheme="majorHAnsi" w:cstheme="majorHAnsi"/>
          <w:sz w:val="44"/>
          <w:szCs w:val="44"/>
        </w:rPr>
        <w:t xml:space="preserve">Там не будет ей места </w:t>
      </w:r>
      <w:r w:rsidRPr="00713B7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13B7B">
        <w:rPr>
          <w:rStyle w:val="Strong"/>
          <w:rFonts w:asciiTheme="majorHAnsi" w:hAnsiTheme="majorHAnsi" w:cstheme="majorHAnsi"/>
          <w:sz w:val="44"/>
          <w:szCs w:val="44"/>
        </w:rPr>
        <w:t>Церковь Божья, в каком одеянии ты?</w:t>
      </w:r>
    </w:p>
    <w:p w14:paraId="1E1808AB" w14:textId="77777777" w:rsidR="00713B7B" w:rsidRPr="00713B7B" w:rsidRDefault="00713B7B" w:rsidP="00713B7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13B7B">
        <w:rPr>
          <w:rStyle w:val="Strong"/>
          <w:rFonts w:asciiTheme="majorHAnsi" w:hAnsiTheme="majorHAnsi" w:cstheme="majorHAnsi"/>
          <w:sz w:val="44"/>
          <w:szCs w:val="44"/>
        </w:rPr>
        <w:t xml:space="preserve">Пусть не будет пылинки </w:t>
      </w:r>
      <w:r w:rsidRPr="00713B7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13B7B">
        <w:rPr>
          <w:rStyle w:val="Strong"/>
          <w:rFonts w:asciiTheme="majorHAnsi" w:hAnsiTheme="majorHAnsi" w:cstheme="majorHAnsi"/>
          <w:sz w:val="44"/>
          <w:szCs w:val="44"/>
        </w:rPr>
        <w:t>Чтобы в небо войти никого не стыдясь.</w:t>
      </w:r>
      <w:r w:rsidRPr="00713B7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13B7B">
        <w:rPr>
          <w:rStyle w:val="Strong"/>
          <w:rFonts w:asciiTheme="majorHAnsi" w:hAnsiTheme="majorHAnsi" w:cstheme="majorHAnsi"/>
          <w:sz w:val="44"/>
          <w:szCs w:val="44"/>
        </w:rPr>
        <w:t xml:space="preserve">Ты на узкой тропинке </w:t>
      </w:r>
      <w:r w:rsidRPr="00713B7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13B7B">
        <w:rPr>
          <w:rStyle w:val="Strong"/>
          <w:rFonts w:asciiTheme="majorHAnsi" w:hAnsiTheme="majorHAnsi" w:cstheme="majorHAnsi"/>
          <w:sz w:val="44"/>
          <w:szCs w:val="44"/>
        </w:rPr>
        <w:t>Не сворачивай в сторону в липкую грязь.</w:t>
      </w:r>
    </w:p>
    <w:p w14:paraId="1B115B85" w14:textId="77777777" w:rsidR="00713B7B" w:rsidRPr="00713B7B" w:rsidRDefault="00713B7B" w:rsidP="00713B7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13B7B">
        <w:rPr>
          <w:rStyle w:val="Strong"/>
          <w:rFonts w:asciiTheme="majorHAnsi" w:hAnsiTheme="majorHAnsi" w:cstheme="majorHAnsi"/>
          <w:sz w:val="44"/>
          <w:szCs w:val="44"/>
        </w:rPr>
        <w:t xml:space="preserve">Без пятна и порока </w:t>
      </w:r>
      <w:r w:rsidRPr="00713B7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13B7B">
        <w:rPr>
          <w:rStyle w:val="Strong"/>
          <w:rFonts w:asciiTheme="majorHAnsi" w:hAnsiTheme="majorHAnsi" w:cstheme="majorHAnsi"/>
          <w:sz w:val="44"/>
          <w:szCs w:val="44"/>
        </w:rPr>
        <w:t xml:space="preserve">Слышишь Церковь, </w:t>
      </w:r>
      <w:r w:rsidRPr="00713B7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13B7B">
        <w:rPr>
          <w:rStyle w:val="Strong"/>
          <w:rFonts w:asciiTheme="majorHAnsi" w:hAnsiTheme="majorHAnsi" w:cstheme="majorHAnsi"/>
          <w:sz w:val="44"/>
          <w:szCs w:val="44"/>
        </w:rPr>
        <w:t>Господь это слово сказал</w:t>
      </w:r>
      <w:r w:rsidRPr="00713B7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13B7B">
        <w:rPr>
          <w:rStyle w:val="Strong"/>
          <w:rFonts w:asciiTheme="majorHAnsi" w:hAnsiTheme="majorHAnsi" w:cstheme="majorHAnsi"/>
          <w:sz w:val="44"/>
          <w:szCs w:val="44"/>
        </w:rPr>
        <w:t xml:space="preserve">О, не слишком ли строго?! </w:t>
      </w:r>
      <w:r w:rsidRPr="00713B7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13B7B">
        <w:rPr>
          <w:rStyle w:val="Strong"/>
          <w:rFonts w:asciiTheme="majorHAnsi" w:hAnsiTheme="majorHAnsi" w:cstheme="majorHAnsi"/>
          <w:sz w:val="44"/>
          <w:szCs w:val="44"/>
        </w:rPr>
        <w:t xml:space="preserve">Нет! Лишь святое в святые </w:t>
      </w:r>
      <w:r w:rsidRPr="00713B7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13B7B">
        <w:rPr>
          <w:rStyle w:val="Strong"/>
          <w:rFonts w:asciiTheme="majorHAnsi" w:hAnsiTheme="majorHAnsi" w:cstheme="majorHAnsi"/>
          <w:sz w:val="44"/>
          <w:szCs w:val="44"/>
        </w:rPr>
        <w:t xml:space="preserve">войдёт небеса! </w:t>
      </w:r>
    </w:p>
    <w:p w14:paraId="03F0B72A" w14:textId="77777777" w:rsidR="00713B7B" w:rsidRPr="00713B7B" w:rsidRDefault="00713B7B" w:rsidP="00713B7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13B7B">
        <w:rPr>
          <w:rStyle w:val="Strong"/>
          <w:rFonts w:asciiTheme="majorHAnsi" w:hAnsiTheme="majorHAnsi" w:cstheme="majorHAnsi"/>
          <w:sz w:val="44"/>
          <w:szCs w:val="44"/>
        </w:rPr>
        <w:t xml:space="preserve">Никому не известно </w:t>
      </w:r>
      <w:r w:rsidRPr="00713B7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13B7B">
        <w:rPr>
          <w:rStyle w:val="Strong"/>
          <w:rFonts w:asciiTheme="majorHAnsi" w:hAnsiTheme="majorHAnsi" w:cstheme="majorHAnsi"/>
          <w:sz w:val="44"/>
          <w:szCs w:val="44"/>
        </w:rPr>
        <w:t>В день какой Иисуса ты будешь встречать</w:t>
      </w:r>
      <w:r w:rsidRPr="00713B7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13B7B">
        <w:rPr>
          <w:rStyle w:val="Strong"/>
          <w:rFonts w:asciiTheme="majorHAnsi" w:hAnsiTheme="majorHAnsi" w:cstheme="majorHAnsi"/>
          <w:sz w:val="44"/>
          <w:szCs w:val="44"/>
        </w:rPr>
        <w:lastRenderedPageBreak/>
        <w:t xml:space="preserve">Приготовься Невеста! </w:t>
      </w:r>
      <w:r w:rsidRPr="00713B7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13B7B">
        <w:rPr>
          <w:rStyle w:val="Strong"/>
          <w:rFonts w:asciiTheme="majorHAnsi" w:hAnsiTheme="majorHAnsi" w:cstheme="majorHAnsi"/>
          <w:sz w:val="44"/>
          <w:szCs w:val="44"/>
        </w:rPr>
        <w:t xml:space="preserve">Всё нечистое прочь! </w:t>
      </w:r>
      <w:r w:rsidRPr="00713B7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13B7B">
        <w:rPr>
          <w:rStyle w:val="Strong"/>
          <w:rFonts w:asciiTheme="majorHAnsi" w:hAnsiTheme="majorHAnsi" w:cstheme="majorHAnsi"/>
          <w:sz w:val="44"/>
          <w:szCs w:val="44"/>
        </w:rPr>
        <w:t>Свой наряд очищай!</w:t>
      </w:r>
    </w:p>
    <w:p w14:paraId="44AF826D" w14:textId="77777777" w:rsidR="00713B7B" w:rsidRPr="00713B7B" w:rsidRDefault="00713B7B" w:rsidP="00713B7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13B7B">
        <w:rPr>
          <w:rStyle w:val="Strong"/>
          <w:rFonts w:asciiTheme="majorHAnsi" w:hAnsiTheme="majorHAnsi" w:cstheme="majorHAnsi"/>
          <w:sz w:val="44"/>
          <w:szCs w:val="44"/>
        </w:rPr>
        <w:t>Он грядёт Твой желанный!</w:t>
      </w:r>
      <w:r w:rsidRPr="00713B7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13B7B">
        <w:rPr>
          <w:rStyle w:val="Strong"/>
          <w:rFonts w:asciiTheme="majorHAnsi" w:hAnsiTheme="majorHAnsi" w:cstheme="majorHAnsi"/>
          <w:sz w:val="44"/>
          <w:szCs w:val="44"/>
        </w:rPr>
        <w:t>Он прийдёт Твой желанный!</w:t>
      </w:r>
      <w:r w:rsidRPr="00713B7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13B7B">
        <w:rPr>
          <w:rStyle w:val="Strong"/>
          <w:rFonts w:asciiTheme="majorHAnsi" w:hAnsiTheme="majorHAnsi" w:cstheme="majorHAnsi"/>
          <w:sz w:val="44"/>
          <w:szCs w:val="44"/>
        </w:rPr>
        <w:t xml:space="preserve">Ты воскликнешь : О, Боже! </w:t>
      </w:r>
      <w:r w:rsidRPr="00713B7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13B7B">
        <w:rPr>
          <w:rStyle w:val="Strong"/>
          <w:rFonts w:asciiTheme="majorHAnsi" w:hAnsiTheme="majorHAnsi" w:cstheme="majorHAnsi"/>
          <w:sz w:val="44"/>
          <w:szCs w:val="44"/>
        </w:rPr>
        <w:t>Час встречи настал!</w:t>
      </w:r>
      <w:r w:rsidRPr="00713B7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13B7B">
        <w:rPr>
          <w:rStyle w:val="Strong"/>
          <w:rFonts w:asciiTheme="majorHAnsi" w:hAnsiTheme="majorHAnsi" w:cstheme="majorHAnsi"/>
          <w:sz w:val="44"/>
          <w:szCs w:val="44"/>
        </w:rPr>
        <w:t xml:space="preserve">Среди множества званных </w:t>
      </w:r>
      <w:r w:rsidRPr="00713B7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13B7B">
        <w:rPr>
          <w:rStyle w:val="Strong"/>
          <w:rFonts w:asciiTheme="majorHAnsi" w:hAnsiTheme="majorHAnsi" w:cstheme="majorHAnsi"/>
          <w:sz w:val="44"/>
          <w:szCs w:val="44"/>
        </w:rPr>
        <w:t xml:space="preserve">Ты с горящим светильником </w:t>
      </w:r>
      <w:r w:rsidRPr="00713B7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13B7B">
        <w:rPr>
          <w:rStyle w:val="Strong"/>
          <w:rFonts w:asciiTheme="majorHAnsi" w:hAnsiTheme="majorHAnsi" w:cstheme="majorHAnsi"/>
          <w:sz w:val="44"/>
          <w:szCs w:val="44"/>
        </w:rPr>
        <w:t>встретишь Христа!</w:t>
      </w:r>
    </w:p>
    <w:p w14:paraId="2C884953" w14:textId="5A397D40" w:rsidR="00A2017C" w:rsidRPr="00713B7B" w:rsidRDefault="00713B7B" w:rsidP="00713B7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13B7B">
        <w:rPr>
          <w:rStyle w:val="Strong"/>
          <w:rFonts w:asciiTheme="majorHAnsi" w:hAnsiTheme="majorHAnsi" w:cstheme="majorHAnsi"/>
          <w:sz w:val="44"/>
          <w:szCs w:val="44"/>
        </w:rPr>
        <w:t xml:space="preserve">Без пятна и порока </w:t>
      </w:r>
      <w:r w:rsidRPr="00713B7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13B7B">
        <w:rPr>
          <w:rStyle w:val="Strong"/>
          <w:rFonts w:asciiTheme="majorHAnsi" w:hAnsiTheme="majorHAnsi" w:cstheme="majorHAnsi"/>
          <w:sz w:val="44"/>
          <w:szCs w:val="44"/>
        </w:rPr>
        <w:t xml:space="preserve">Слышишь Церковь, </w:t>
      </w:r>
      <w:r w:rsidRPr="00713B7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13B7B">
        <w:rPr>
          <w:rStyle w:val="Strong"/>
          <w:rFonts w:asciiTheme="majorHAnsi" w:hAnsiTheme="majorHAnsi" w:cstheme="majorHAnsi"/>
          <w:sz w:val="44"/>
          <w:szCs w:val="44"/>
        </w:rPr>
        <w:t>Господь это слово сказал</w:t>
      </w:r>
      <w:r w:rsidRPr="00713B7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13B7B">
        <w:rPr>
          <w:rStyle w:val="Strong"/>
          <w:rFonts w:asciiTheme="majorHAnsi" w:hAnsiTheme="majorHAnsi" w:cstheme="majorHAnsi"/>
          <w:sz w:val="44"/>
          <w:szCs w:val="44"/>
        </w:rPr>
        <w:t xml:space="preserve">О, не слишком ли строго?! </w:t>
      </w:r>
      <w:r w:rsidRPr="00713B7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13B7B">
        <w:rPr>
          <w:rStyle w:val="Strong"/>
          <w:rFonts w:asciiTheme="majorHAnsi" w:hAnsiTheme="majorHAnsi" w:cstheme="majorHAnsi"/>
          <w:sz w:val="44"/>
          <w:szCs w:val="44"/>
        </w:rPr>
        <w:t xml:space="preserve">Нет! Лишь святое в святые </w:t>
      </w:r>
      <w:r w:rsidRPr="00713B7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13B7B">
        <w:rPr>
          <w:rStyle w:val="Strong"/>
          <w:rFonts w:asciiTheme="majorHAnsi" w:hAnsiTheme="majorHAnsi" w:cstheme="majorHAnsi"/>
          <w:sz w:val="44"/>
          <w:szCs w:val="44"/>
        </w:rPr>
        <w:t xml:space="preserve">войдёт небеса! </w:t>
      </w:r>
    </w:p>
    <w:sectPr w:rsidR="00A2017C" w:rsidRPr="00713B7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6971059">
    <w:abstractNumId w:val="8"/>
  </w:num>
  <w:num w:numId="2" w16cid:durableId="680010191">
    <w:abstractNumId w:val="6"/>
  </w:num>
  <w:num w:numId="3" w16cid:durableId="1832215301">
    <w:abstractNumId w:val="5"/>
  </w:num>
  <w:num w:numId="4" w16cid:durableId="653686509">
    <w:abstractNumId w:val="4"/>
  </w:num>
  <w:num w:numId="5" w16cid:durableId="2083288315">
    <w:abstractNumId w:val="7"/>
  </w:num>
  <w:num w:numId="6" w16cid:durableId="1488210523">
    <w:abstractNumId w:val="3"/>
  </w:num>
  <w:num w:numId="7" w16cid:durableId="1766731691">
    <w:abstractNumId w:val="2"/>
  </w:num>
  <w:num w:numId="8" w16cid:durableId="356348923">
    <w:abstractNumId w:val="1"/>
  </w:num>
  <w:num w:numId="9" w16cid:durableId="1149593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13B7B"/>
    <w:rsid w:val="00A2017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1AD3DA46-042F-4859-B16F-DA3781BC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71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2024-03-02T06:25:00Z</dcterms:modified>
  <cp:category/>
</cp:coreProperties>
</file>